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42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FIOgrp-2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2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8601023568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1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озмещении </w:t>
      </w:r>
      <w:r>
        <w:rPr>
          <w:rFonts w:ascii="Times New Roman" w:eastAsia="Times New Roman" w:hAnsi="Times New Roman" w:cs="Times New Roman"/>
          <w:sz w:val="28"/>
          <w:szCs w:val="28"/>
        </w:rPr>
        <w:t>ущерба в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овое заявление </w:t>
      </w:r>
      <w:r>
        <w:rPr>
          <w:rStyle w:val="cat-OrganizationNamegrp-12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4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озмещении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ущерба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5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2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8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возмещение </w:t>
      </w:r>
      <w:r>
        <w:rPr>
          <w:rFonts w:ascii="Times New Roman" w:eastAsia="Times New Roman" w:hAnsi="Times New Roman" w:cs="Times New Roman"/>
          <w:sz w:val="28"/>
          <w:szCs w:val="28"/>
        </w:rPr>
        <w:t>ущерба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Style w:val="cat-Sumgrp-9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а всего взыскать </w:t>
      </w:r>
      <w:r>
        <w:rPr>
          <w:rStyle w:val="cat-Sumgrp-10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отмене этого решения суда, а в случае, если такое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Style w:val="cat-FIOgrp-6rplc-1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 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 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 </w:t>
      </w:r>
      <w:r>
        <w:rPr>
          <w:rStyle w:val="cat-FIOgrp-6rplc-17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1rplc-18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42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/з </w:t>
      </w: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 </w:t>
      </w:r>
      <w:r>
        <w:rPr>
          <w:rStyle w:val="cat-FIOgrp-7rplc-19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2rplc-2">
    <w:name w:val="cat-FIO grp-2 rplc-2"/>
    <w:basedOn w:val="DefaultParagraphFont"/>
  </w:style>
  <w:style w:type="character" w:customStyle="1" w:styleId="cat-FIOgrp-3rplc-3">
    <w:name w:val="cat-FIO grp-3 rplc-3"/>
    <w:basedOn w:val="DefaultParagraphFont"/>
  </w:style>
  <w:style w:type="character" w:customStyle="1" w:styleId="cat-OrganizationNamegrp-12rplc-4">
    <w:name w:val="cat-OrganizationName grp-12 rplc-4"/>
    <w:basedOn w:val="DefaultParagraphFont"/>
  </w:style>
  <w:style w:type="character" w:customStyle="1" w:styleId="cat-FIOgrp-4rplc-5">
    <w:name w:val="cat-FIO grp-4 rplc-5"/>
    <w:basedOn w:val="DefaultParagraphFont"/>
  </w:style>
  <w:style w:type="character" w:customStyle="1" w:styleId="cat-PassportDatagrp-11rplc-6">
    <w:name w:val="cat-PassportData grp-11 rplc-6"/>
    <w:basedOn w:val="DefaultParagraphFont"/>
  </w:style>
  <w:style w:type="character" w:customStyle="1" w:styleId="cat-ExternalSystemDefinedgrp-13rplc-7">
    <w:name w:val="cat-ExternalSystemDefined grp-13 rplc-7"/>
    <w:basedOn w:val="DefaultParagraphFont"/>
  </w:style>
  <w:style w:type="character" w:customStyle="1" w:styleId="cat-ExternalSystemDefinedgrp-14rplc-8">
    <w:name w:val="cat-ExternalSystemDefined grp-14 rplc-8"/>
    <w:basedOn w:val="DefaultParagraphFont"/>
  </w:style>
  <w:style w:type="character" w:customStyle="1" w:styleId="cat-OrganizationNamegrp-12rplc-9">
    <w:name w:val="cat-OrganizationName grp-12 rplc-9"/>
    <w:basedOn w:val="DefaultParagraphFont"/>
  </w:style>
  <w:style w:type="character" w:customStyle="1" w:styleId="cat-FIOgrp-4rplc-10">
    <w:name w:val="cat-FIO grp-4 rplc-10"/>
    <w:basedOn w:val="DefaultParagraphFont"/>
  </w:style>
  <w:style w:type="character" w:customStyle="1" w:styleId="cat-FIOgrp-5rplc-11">
    <w:name w:val="cat-FIO grp-5 rplc-11"/>
    <w:basedOn w:val="DefaultParagraphFont"/>
  </w:style>
  <w:style w:type="character" w:customStyle="1" w:styleId="cat-OrganizationNamegrp-12rplc-12">
    <w:name w:val="cat-OrganizationName grp-12 rplc-12"/>
    <w:basedOn w:val="DefaultParagraphFont"/>
  </w:style>
  <w:style w:type="character" w:customStyle="1" w:styleId="cat-Sumgrp-8rplc-13">
    <w:name w:val="cat-Sum grp-8 rplc-13"/>
    <w:basedOn w:val="DefaultParagraphFont"/>
  </w:style>
  <w:style w:type="character" w:customStyle="1" w:styleId="cat-Sumgrp-9rplc-14">
    <w:name w:val="cat-Sum grp-9 rplc-14"/>
    <w:basedOn w:val="DefaultParagraphFont"/>
  </w:style>
  <w:style w:type="character" w:customStyle="1" w:styleId="cat-Sumgrp-10rplc-15">
    <w:name w:val="cat-Sum grp-10 rplc-15"/>
    <w:basedOn w:val="DefaultParagraphFont"/>
  </w:style>
  <w:style w:type="character" w:customStyle="1" w:styleId="cat-FIOgrp-6rplc-16">
    <w:name w:val="cat-FIO grp-6 rplc-16"/>
    <w:basedOn w:val="DefaultParagraphFont"/>
  </w:style>
  <w:style w:type="character" w:customStyle="1" w:styleId="cat-FIOgrp-6rplc-17">
    <w:name w:val="cat-FIO grp-6 rplc-17"/>
    <w:basedOn w:val="DefaultParagraphFont"/>
  </w:style>
  <w:style w:type="character" w:customStyle="1" w:styleId="cat-Dategrp-1rplc-18">
    <w:name w:val="cat-Date grp-1 rplc-18"/>
    <w:basedOn w:val="DefaultParagraphFont"/>
  </w:style>
  <w:style w:type="character" w:customStyle="1" w:styleId="cat-FIOgrp-7rplc-19">
    <w:name w:val="cat-FIO grp-7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